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 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Вадима </w:t>
      </w:r>
      <w:r>
        <w:rPr>
          <w:rFonts w:ascii="Times New Roman" w:eastAsia="Times New Roman" w:hAnsi="Times New Roman" w:cs="Times New Roman"/>
          <w:sz w:val="28"/>
          <w:szCs w:val="28"/>
        </w:rPr>
        <w:t>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18810586251029013602 от 29.10.2025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188105862510</w:t>
      </w:r>
      <w:r>
        <w:rPr>
          <w:rFonts w:ascii="Times New Roman" w:eastAsia="Times New Roman" w:hAnsi="Times New Roman" w:cs="Times New Roman"/>
          <w:sz w:val="28"/>
          <w:szCs w:val="28"/>
        </w:rPr>
        <w:t>29013602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Вадима </w:t>
      </w:r>
      <w:r>
        <w:rPr>
          <w:rFonts w:ascii="Times New Roman" w:eastAsia="Times New Roman" w:hAnsi="Times New Roman" w:cs="Times New Roman"/>
          <w:sz w:val="28"/>
          <w:szCs w:val="28"/>
        </w:rPr>
        <w:t>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1500,00 /одна тысяча пятьсот /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eastAsia="Times New Roman" w:hAnsi="Times New Roman" w:cs="Times New Roman"/>
          <w:sz w:val="28"/>
          <w:szCs w:val="28"/>
        </w:rPr>
        <w:t>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02498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0rplc-19">
    <w:name w:val="cat-UserDefined grp-3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91A0-FEC0-4D04-ABD3-C5E5B6DE5B0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